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ADEBF" w14:textId="77777777" w:rsidR="000E432B" w:rsidRDefault="000E432B">
      <w:pPr>
        <w:pBdr>
          <w:top w:val="nil"/>
          <w:left w:val="nil"/>
          <w:bottom w:val="nil"/>
          <w:right w:val="nil"/>
          <w:between w:val="nil"/>
          <w:bar w:val="nil"/>
        </w:pBdr>
      </w:pPr>
    </w:p>
    <w:p w14:paraId="1CF01437" w14:textId="77777777" w:rsidR="000E432B" w:rsidRDefault="000E432B">
      <w:pPr>
        <w:pBdr>
          <w:top w:val="nil"/>
          <w:left w:val="nil"/>
          <w:bottom w:val="nil"/>
          <w:right w:val="nil"/>
          <w:between w:val="nil"/>
          <w:bar w:val="nil"/>
        </w:pBdr>
        <w:rPr>
          <w:b/>
          <w:bCs/>
        </w:rPr>
      </w:pPr>
      <w:r>
        <w:rPr>
          <w:b/>
          <w:bCs/>
        </w:rPr>
        <w:t xml:space="preserve">SA Academic Advisory Meeting </w:t>
      </w:r>
    </w:p>
    <w:p w14:paraId="414438C1" w14:textId="5013C789" w:rsidR="000E432B" w:rsidRDefault="000E432B">
      <w:pPr>
        <w:pBdr>
          <w:top w:val="nil"/>
          <w:left w:val="nil"/>
          <w:bottom w:val="nil"/>
          <w:right w:val="nil"/>
          <w:between w:val="nil"/>
          <w:bar w:val="nil"/>
        </w:pBdr>
        <w:rPr>
          <w:b/>
          <w:bCs/>
        </w:rPr>
      </w:pPr>
      <w:r>
        <w:rPr>
          <w:b/>
          <w:bCs/>
        </w:rPr>
        <w:t>T</w:t>
      </w:r>
      <w:r w:rsidR="00E82AEB">
        <w:rPr>
          <w:b/>
          <w:bCs/>
        </w:rPr>
        <w:t>hurs</w:t>
      </w:r>
      <w:r>
        <w:rPr>
          <w:b/>
          <w:bCs/>
        </w:rPr>
        <w:t xml:space="preserve">day, </w:t>
      </w:r>
      <w:r w:rsidR="00152422">
        <w:rPr>
          <w:b/>
          <w:bCs/>
        </w:rPr>
        <w:t>November</w:t>
      </w:r>
      <w:r w:rsidR="00E82AEB">
        <w:rPr>
          <w:b/>
          <w:bCs/>
        </w:rPr>
        <w:t xml:space="preserve"> 2</w:t>
      </w:r>
      <w:r w:rsidR="00152422">
        <w:rPr>
          <w:b/>
          <w:bCs/>
        </w:rPr>
        <w:t>9</w:t>
      </w:r>
      <w:r>
        <w:rPr>
          <w:b/>
          <w:bCs/>
        </w:rPr>
        <w:t xml:space="preserve">, 2012 </w:t>
      </w:r>
    </w:p>
    <w:p w14:paraId="7142157C" w14:textId="77777777" w:rsidR="000E432B" w:rsidRDefault="000E432B">
      <w:pPr>
        <w:pBdr>
          <w:top w:val="nil"/>
          <w:left w:val="nil"/>
          <w:bottom w:val="nil"/>
          <w:right w:val="nil"/>
          <w:between w:val="nil"/>
          <w:bar w:val="nil"/>
        </w:pBdr>
        <w:rPr>
          <w:b/>
          <w:bCs/>
        </w:rPr>
      </w:pPr>
    </w:p>
    <w:p w14:paraId="0F3F19EE" w14:textId="0214DBAB" w:rsidR="008D2378" w:rsidRDefault="000E432B" w:rsidP="00F00957">
      <w:pPr>
        <w:pBdr>
          <w:top w:val="nil"/>
          <w:left w:val="nil"/>
          <w:bottom w:val="nil"/>
          <w:right w:val="nil"/>
          <w:between w:val="nil"/>
          <w:bar w:val="nil"/>
        </w:pBdr>
        <w:jc w:val="both"/>
      </w:pPr>
      <w:r>
        <w:t xml:space="preserve">Attendees: </w:t>
      </w:r>
      <w:r w:rsidR="008D2378">
        <w:t xml:space="preserve">Brittany McCollum, </w:t>
      </w:r>
      <w:proofErr w:type="spellStart"/>
      <w:r w:rsidR="00750309">
        <w:t>Taryn</w:t>
      </w:r>
      <w:proofErr w:type="spellEnd"/>
      <w:r w:rsidR="00750309">
        <w:t xml:space="preserve"> </w:t>
      </w:r>
      <w:proofErr w:type="spellStart"/>
      <w:r w:rsidR="00750309">
        <w:t>Bayles</w:t>
      </w:r>
      <w:proofErr w:type="spellEnd"/>
      <w:r w:rsidR="00750309">
        <w:t xml:space="preserve">, Roy </w:t>
      </w:r>
      <w:proofErr w:type="spellStart"/>
      <w:r w:rsidR="00750309">
        <w:t>Rada</w:t>
      </w:r>
      <w:proofErr w:type="spellEnd"/>
      <w:r w:rsidR="00750309">
        <w:t xml:space="preserve">, </w:t>
      </w:r>
      <w:r w:rsidR="008D2378">
        <w:t xml:space="preserve">Catherine </w:t>
      </w:r>
      <w:proofErr w:type="spellStart"/>
      <w:r w:rsidR="008D2378">
        <w:t>Bielawski</w:t>
      </w:r>
      <w:proofErr w:type="spellEnd"/>
      <w:r w:rsidR="008D2378">
        <w:t xml:space="preserve">, Jessica Hammond, Michelle </w:t>
      </w:r>
      <w:proofErr w:type="spellStart"/>
      <w:r w:rsidR="008D2378">
        <w:t>Bulger</w:t>
      </w:r>
      <w:proofErr w:type="spellEnd"/>
      <w:r w:rsidR="008D2378">
        <w:t xml:space="preserve">, </w:t>
      </w:r>
      <w:r w:rsidR="00750309">
        <w:t xml:space="preserve">Carol McCann, </w:t>
      </w:r>
      <w:proofErr w:type="spellStart"/>
      <w:r w:rsidR="008D2378">
        <w:t>Nessly</w:t>
      </w:r>
      <w:proofErr w:type="spellEnd"/>
      <w:r w:rsidR="008D2378">
        <w:t xml:space="preserve"> Craig</w:t>
      </w:r>
      <w:r w:rsidR="00374030">
        <w:t xml:space="preserve">, </w:t>
      </w:r>
      <w:r w:rsidR="00237700">
        <w:t>Melanie Berry, Joe School, Simon Stacy</w:t>
      </w:r>
      <w:r w:rsidR="009E2265">
        <w:t>,</w:t>
      </w:r>
      <w:r w:rsidR="00435246">
        <w:t xml:space="preserve"> Kathy O’Dell</w:t>
      </w:r>
      <w:r w:rsidR="00237700">
        <w:t>.  Also</w:t>
      </w:r>
      <w:r w:rsidR="008D2378">
        <w:t xml:space="preserve"> in attendance: Yvette </w:t>
      </w:r>
      <w:proofErr w:type="spellStart"/>
      <w:r w:rsidR="008D2378">
        <w:t>Mozie</w:t>
      </w:r>
      <w:proofErr w:type="spellEnd"/>
      <w:r w:rsidR="008D2378">
        <w:t xml:space="preserve">-Ross, </w:t>
      </w:r>
      <w:r w:rsidR="00750309">
        <w:t xml:space="preserve">Jack </w:t>
      </w:r>
      <w:proofErr w:type="spellStart"/>
      <w:r w:rsidR="00750309">
        <w:t>Suess</w:t>
      </w:r>
      <w:proofErr w:type="spellEnd"/>
      <w:r w:rsidR="00750309">
        <w:t xml:space="preserve">, </w:t>
      </w:r>
      <w:r w:rsidR="008D2378">
        <w:t xml:space="preserve">Arnold </w:t>
      </w:r>
      <w:proofErr w:type="spellStart"/>
      <w:r w:rsidR="008D2378">
        <w:t>Foelster</w:t>
      </w:r>
      <w:proofErr w:type="spellEnd"/>
      <w:r w:rsidR="008D2378">
        <w:t xml:space="preserve">, </w:t>
      </w:r>
      <w:proofErr w:type="spellStart"/>
      <w:r w:rsidR="008D2378">
        <w:t>Malama</w:t>
      </w:r>
      <w:proofErr w:type="spellEnd"/>
      <w:r w:rsidR="008D2378">
        <w:t xml:space="preserve"> </w:t>
      </w:r>
      <w:proofErr w:type="spellStart"/>
      <w:r w:rsidR="008D2378">
        <w:t>Burdusi</w:t>
      </w:r>
      <w:proofErr w:type="spellEnd"/>
      <w:r w:rsidR="008D2378">
        <w:t>, Pam Hawley, Ken Baron</w:t>
      </w:r>
      <w:r w:rsidR="007D34A6">
        <w:t>, Joe Kirby</w:t>
      </w:r>
      <w:r w:rsidR="000F5180">
        <w:t>, Michael Dillon</w:t>
      </w:r>
    </w:p>
    <w:p w14:paraId="2391BEAD" w14:textId="77777777" w:rsidR="005C3764" w:rsidRDefault="005C3764" w:rsidP="00F00957">
      <w:pPr>
        <w:pBdr>
          <w:top w:val="nil"/>
          <w:left w:val="nil"/>
          <w:bottom w:val="nil"/>
          <w:right w:val="nil"/>
          <w:between w:val="nil"/>
          <w:bar w:val="nil"/>
        </w:pBdr>
        <w:jc w:val="both"/>
      </w:pPr>
    </w:p>
    <w:p w14:paraId="294CB34A" w14:textId="77777777" w:rsidR="00515897" w:rsidRDefault="009D6764" w:rsidP="00F00957">
      <w:pPr>
        <w:numPr>
          <w:ilvl w:val="0"/>
          <w:numId w:val="2"/>
        </w:numPr>
        <w:jc w:val="both"/>
      </w:pPr>
      <w:r>
        <w:rPr>
          <w:b/>
        </w:rPr>
        <w:t>Review of SAAAC Project Summary Report</w:t>
      </w:r>
      <w:r w:rsidR="00515897" w:rsidRPr="00515897">
        <w:t xml:space="preserve"> (</w:t>
      </w:r>
      <w:r w:rsidR="005836ED">
        <w:t>A.</w:t>
      </w:r>
      <w:r>
        <w:t xml:space="preserve"> </w:t>
      </w:r>
      <w:proofErr w:type="spellStart"/>
      <w:r>
        <w:t>Foelster</w:t>
      </w:r>
      <w:proofErr w:type="spellEnd"/>
      <w:r w:rsidR="00515897" w:rsidRPr="00515897">
        <w:t>)</w:t>
      </w:r>
    </w:p>
    <w:p w14:paraId="4EDA3B40" w14:textId="77777777" w:rsidR="00534052" w:rsidRDefault="00534052" w:rsidP="00534052">
      <w:pPr>
        <w:ind w:left="720"/>
        <w:jc w:val="both"/>
      </w:pPr>
    </w:p>
    <w:p w14:paraId="7E86D973" w14:textId="1D591FDB" w:rsidR="006462FF" w:rsidRDefault="00534052" w:rsidP="00534052">
      <w:pPr>
        <w:ind w:left="720"/>
        <w:jc w:val="both"/>
      </w:pPr>
      <w:r w:rsidRPr="00812B45">
        <w:rPr>
          <w:b/>
        </w:rPr>
        <w:t>Onboarding of faculty is going well so that project has been closed</w:t>
      </w:r>
      <w:r>
        <w:t>.  Proper access is being given to new faculty now.</w:t>
      </w:r>
      <w:r w:rsidR="000B6243">
        <w:t xml:space="preserve"> There are still some minor issues that are being worked out with HR and departments.  </w:t>
      </w:r>
    </w:p>
    <w:p w14:paraId="72395AB1" w14:textId="77777777" w:rsidR="000B6243" w:rsidRDefault="000B6243" w:rsidP="00534052">
      <w:pPr>
        <w:ind w:left="720"/>
        <w:jc w:val="both"/>
      </w:pPr>
    </w:p>
    <w:p w14:paraId="7F27C914" w14:textId="4CA096EA" w:rsidR="000B6243" w:rsidRDefault="000B6243" w:rsidP="00534052">
      <w:pPr>
        <w:ind w:left="720"/>
        <w:jc w:val="both"/>
      </w:pPr>
      <w:r w:rsidRPr="00812B45">
        <w:rPr>
          <w:b/>
        </w:rPr>
        <w:t>Adding specialization to the Advising Profile</w:t>
      </w:r>
      <w:r>
        <w:t xml:space="preserve">:  This can be done but it involves more work than originally expected.  What will be the best way to display this?  </w:t>
      </w:r>
      <w:r w:rsidR="002311D4">
        <w:t>Arnold w</w:t>
      </w:r>
      <w:r>
        <w:t>ill work with some departments to make sure all needs are being met.</w:t>
      </w:r>
    </w:p>
    <w:p w14:paraId="7E500B68" w14:textId="77777777" w:rsidR="000B6243" w:rsidRDefault="000B6243" w:rsidP="00534052">
      <w:pPr>
        <w:ind w:left="720"/>
        <w:jc w:val="both"/>
      </w:pPr>
    </w:p>
    <w:p w14:paraId="7B3053F0" w14:textId="125EF146" w:rsidR="000B6243" w:rsidRDefault="000B6243" w:rsidP="00534052">
      <w:pPr>
        <w:ind w:left="720"/>
        <w:jc w:val="both"/>
      </w:pPr>
      <w:r w:rsidRPr="00812B45">
        <w:rPr>
          <w:b/>
        </w:rPr>
        <w:t>Transcript being generated for previously viewed student</w:t>
      </w:r>
      <w:r>
        <w:t xml:space="preserve">:  this issue was resolved by taking out the old </w:t>
      </w:r>
      <w:proofErr w:type="spellStart"/>
      <w:r>
        <w:t>EmplID</w:t>
      </w:r>
      <w:proofErr w:type="spellEnd"/>
      <w:r>
        <w:t xml:space="preserve">, hitting enter and entering new </w:t>
      </w:r>
      <w:proofErr w:type="spellStart"/>
      <w:r>
        <w:t>EmplID</w:t>
      </w:r>
      <w:proofErr w:type="spellEnd"/>
      <w:r>
        <w:t xml:space="preserve">.  </w:t>
      </w:r>
      <w:r w:rsidR="002311D4">
        <w:t>Arnold will make sure t</w:t>
      </w:r>
      <w:r>
        <w:t xml:space="preserve">raining documentation </w:t>
      </w:r>
      <w:r w:rsidR="002311D4">
        <w:t>is</w:t>
      </w:r>
      <w:r w:rsidR="00501B1C">
        <w:t xml:space="preserve"> </w:t>
      </w:r>
      <w:r>
        <w:t>updated to reflect this</w:t>
      </w:r>
      <w:r w:rsidR="00812B45">
        <w:t>.</w:t>
      </w:r>
    </w:p>
    <w:p w14:paraId="10919911" w14:textId="77777777" w:rsidR="000B6243" w:rsidRDefault="000B6243" w:rsidP="00534052">
      <w:pPr>
        <w:ind w:left="720"/>
        <w:jc w:val="both"/>
      </w:pPr>
    </w:p>
    <w:p w14:paraId="59B1C374" w14:textId="06E0D052" w:rsidR="000B6243" w:rsidRDefault="000B6243" w:rsidP="00534052">
      <w:pPr>
        <w:ind w:left="720"/>
        <w:jc w:val="both"/>
      </w:pPr>
      <w:r w:rsidRPr="00812B45">
        <w:rPr>
          <w:b/>
        </w:rPr>
        <w:t>Discontinued stacks are showing in Advising Profile</w:t>
      </w:r>
      <w:r>
        <w:t xml:space="preserve">:  This was resolved last month.  You should not see any discontinued students any longer. </w:t>
      </w:r>
      <w:r w:rsidR="00812B45">
        <w:t xml:space="preserve">  Cam you still search for an old student record in Advising Profile?  If the student is completely discontinued you </w:t>
      </w:r>
      <w:proofErr w:type="spellStart"/>
      <w:r w:rsidR="00812B45">
        <w:t>can not</w:t>
      </w:r>
      <w:proofErr w:type="spellEnd"/>
      <w:r w:rsidR="00812B45">
        <w:t>.  You would have to view via the transcript.</w:t>
      </w:r>
      <w:r w:rsidR="001D1CF1">
        <w:t xml:space="preserve">  Pam will make sure that this is accurate by looking at some graduated students.</w:t>
      </w:r>
    </w:p>
    <w:p w14:paraId="732FABDA" w14:textId="77777777" w:rsidR="001D1CF1" w:rsidRDefault="001D1CF1" w:rsidP="00534052">
      <w:pPr>
        <w:ind w:left="720"/>
        <w:jc w:val="both"/>
      </w:pPr>
    </w:p>
    <w:p w14:paraId="79A49282" w14:textId="70990E7D" w:rsidR="001D1CF1" w:rsidRDefault="001D1CF1" w:rsidP="00534052">
      <w:pPr>
        <w:ind w:left="720"/>
        <w:jc w:val="both"/>
      </w:pPr>
      <w:r w:rsidRPr="001D1CF1">
        <w:rPr>
          <w:b/>
        </w:rPr>
        <w:t xml:space="preserve">Ensure ENGL Comp </w:t>
      </w:r>
      <w:proofErr w:type="spellStart"/>
      <w:r w:rsidRPr="001D1CF1">
        <w:rPr>
          <w:b/>
        </w:rPr>
        <w:t>Req</w:t>
      </w:r>
      <w:proofErr w:type="spellEnd"/>
      <w:r w:rsidRPr="001D1CF1">
        <w:rPr>
          <w:b/>
        </w:rPr>
        <w:t xml:space="preserve"> completed within 1</w:t>
      </w:r>
      <w:r w:rsidRPr="001D1CF1">
        <w:rPr>
          <w:b/>
          <w:vertAlign w:val="superscript"/>
        </w:rPr>
        <w:t>st</w:t>
      </w:r>
      <w:r w:rsidRPr="001D1CF1">
        <w:rPr>
          <w:b/>
        </w:rPr>
        <w:t xml:space="preserve"> 30 hours</w:t>
      </w:r>
      <w:r>
        <w:t xml:space="preserve">:  Advising has been working on new communication and reports of students who are “at risk”.  Advising is communicating with these students via email and </w:t>
      </w:r>
      <w:r w:rsidR="00501B1C">
        <w:t xml:space="preserve">they </w:t>
      </w:r>
      <w:r>
        <w:t xml:space="preserve">have </w:t>
      </w:r>
      <w:r w:rsidR="00501B1C">
        <w:t xml:space="preserve">also </w:t>
      </w:r>
      <w:r>
        <w:t xml:space="preserve">made advising notes for all these students.  </w:t>
      </w:r>
      <w:proofErr w:type="gramStart"/>
      <w:r w:rsidR="002311D4">
        <w:t>Advising h</w:t>
      </w:r>
      <w:r>
        <w:t>op</w:t>
      </w:r>
      <w:r w:rsidR="002311D4">
        <w:t>es</w:t>
      </w:r>
      <w:r>
        <w:t xml:space="preserve"> that it will become more automated in the future.</w:t>
      </w:r>
      <w:proofErr w:type="gramEnd"/>
    </w:p>
    <w:p w14:paraId="09D46DCB" w14:textId="77777777" w:rsidR="009A07CE" w:rsidRDefault="009A07CE" w:rsidP="00534052">
      <w:pPr>
        <w:ind w:left="720"/>
        <w:jc w:val="both"/>
      </w:pPr>
    </w:p>
    <w:p w14:paraId="3451EDF2" w14:textId="7DF1F571" w:rsidR="006F524C" w:rsidRDefault="006F524C" w:rsidP="00534052">
      <w:pPr>
        <w:ind w:left="720"/>
        <w:jc w:val="both"/>
      </w:pPr>
      <w:r w:rsidRPr="006F524C">
        <w:rPr>
          <w:b/>
        </w:rPr>
        <w:t xml:space="preserve">Rolling </w:t>
      </w:r>
      <w:proofErr w:type="gramStart"/>
      <w:r w:rsidRPr="006F524C">
        <w:rPr>
          <w:b/>
        </w:rPr>
        <w:t>Out</w:t>
      </w:r>
      <w:proofErr w:type="gramEnd"/>
      <w:r w:rsidRPr="006F524C">
        <w:rPr>
          <w:b/>
        </w:rPr>
        <w:t xml:space="preserve"> of What If’s</w:t>
      </w:r>
      <w:r>
        <w:t>:  this has been rolled out.  Several members have used this feature and are satisfied with it.  This project will be closed out now.</w:t>
      </w:r>
    </w:p>
    <w:p w14:paraId="1706E0FD" w14:textId="77777777" w:rsidR="006F524C" w:rsidRDefault="006F524C" w:rsidP="00534052">
      <w:pPr>
        <w:ind w:left="720"/>
        <w:jc w:val="both"/>
      </w:pPr>
    </w:p>
    <w:p w14:paraId="4661DE58" w14:textId="371DD469" w:rsidR="006F524C" w:rsidRDefault="006F524C" w:rsidP="00534052">
      <w:pPr>
        <w:ind w:left="720"/>
        <w:jc w:val="both"/>
      </w:pPr>
      <w:r w:rsidRPr="006F524C">
        <w:rPr>
          <w:b/>
        </w:rPr>
        <w:t>Developing ability for large departments to send emails to all majors</w:t>
      </w:r>
      <w:r>
        <w:t>:  Group has been created.  Arnold will meet with Melanie Berry to make sure that she sees this group and is able to use.   Her department also places milestones on their students.  Once they have met, Arnold will bring this back to this group.</w:t>
      </w:r>
    </w:p>
    <w:p w14:paraId="3039A4DE" w14:textId="77777777" w:rsidR="006F524C" w:rsidRDefault="006F524C" w:rsidP="00534052">
      <w:pPr>
        <w:ind w:left="720"/>
        <w:jc w:val="both"/>
      </w:pPr>
    </w:p>
    <w:p w14:paraId="2E769A36" w14:textId="6FB20184" w:rsidR="006F524C" w:rsidRDefault="00435246" w:rsidP="00534052">
      <w:pPr>
        <w:ind w:left="720"/>
        <w:jc w:val="both"/>
      </w:pPr>
      <w:r w:rsidRPr="00435246">
        <w:rPr>
          <w:b/>
        </w:rPr>
        <w:t>Retirement of MAP</w:t>
      </w:r>
      <w:r>
        <w:t>:  Users who have used MAP in the last 6 months have been contacted to find out what information they require in order to provide a REX report containing this information.</w:t>
      </w:r>
    </w:p>
    <w:p w14:paraId="45570826" w14:textId="77777777" w:rsidR="00251B44" w:rsidRDefault="00251B44" w:rsidP="00534052">
      <w:pPr>
        <w:ind w:left="720"/>
        <w:jc w:val="both"/>
      </w:pPr>
    </w:p>
    <w:p w14:paraId="36E061D0" w14:textId="0A067EA9" w:rsidR="00251B44" w:rsidRDefault="00251B44" w:rsidP="00534052">
      <w:pPr>
        <w:ind w:left="720"/>
        <w:jc w:val="both"/>
      </w:pPr>
      <w:r w:rsidRPr="00251B44">
        <w:rPr>
          <w:b/>
        </w:rPr>
        <w:t>Phase II Scope Definition</w:t>
      </w:r>
      <w:r>
        <w:t xml:space="preserve"> – Assign Advisees to Advisor:  Work group has convened and they have come up with a wish list of initiatives.  </w:t>
      </w:r>
      <w:r w:rsidR="00270922">
        <w:t>Reporting around this functionality, best way to provide better multiple entry process by taking a spreadsheet and uploading it into SA, ways to make it easier for students who switch majors and who have incorrect Advisor information.</w:t>
      </w:r>
      <w:r w:rsidR="001331B2">
        <w:t xml:space="preserve">  </w:t>
      </w:r>
    </w:p>
    <w:p w14:paraId="33A2DD09" w14:textId="48CABB24" w:rsidR="001331B2" w:rsidRDefault="001331B2" w:rsidP="00534052">
      <w:pPr>
        <w:ind w:left="720"/>
        <w:jc w:val="both"/>
      </w:pPr>
      <w:r>
        <w:t>Any departments that would like to start using this functionality need to contact Pam so that she can sit down and train them understanding that there will be enhancements in the future.</w:t>
      </w:r>
    </w:p>
    <w:p w14:paraId="2ED9F72A" w14:textId="77777777" w:rsidR="001D0E99" w:rsidRDefault="001D0E99" w:rsidP="00534052">
      <w:pPr>
        <w:ind w:left="720"/>
        <w:jc w:val="both"/>
      </w:pPr>
    </w:p>
    <w:p w14:paraId="7AEBD707" w14:textId="15F0F05A" w:rsidR="001D0E99" w:rsidRDefault="001D0E99" w:rsidP="00534052">
      <w:pPr>
        <w:ind w:left="720"/>
        <w:jc w:val="both"/>
      </w:pPr>
      <w:proofErr w:type="gramStart"/>
      <w:r>
        <w:t>Would like to be able to see the students who you have cleared.</w:t>
      </w:r>
      <w:proofErr w:type="gramEnd"/>
      <w:r>
        <w:t xml:space="preserve">  </w:t>
      </w:r>
      <w:proofErr w:type="gramStart"/>
      <w:r>
        <w:t>Would like to have a column on the report.</w:t>
      </w:r>
      <w:proofErr w:type="gramEnd"/>
    </w:p>
    <w:p w14:paraId="44A52067" w14:textId="55681B6C" w:rsidR="001D0E99" w:rsidRDefault="001D0E99" w:rsidP="00534052">
      <w:pPr>
        <w:ind w:left="720"/>
        <w:jc w:val="both"/>
      </w:pPr>
      <w:r>
        <w:t>Advising Authorizations are listed in alphabetical order by first name.  Need to have them fixed.</w:t>
      </w:r>
    </w:p>
    <w:p w14:paraId="5942E7FC" w14:textId="77777777" w:rsidR="00EE2854" w:rsidRDefault="00EE2854" w:rsidP="00534052">
      <w:pPr>
        <w:ind w:left="720"/>
        <w:jc w:val="both"/>
      </w:pPr>
    </w:p>
    <w:p w14:paraId="76CA999E" w14:textId="18A92D3E" w:rsidR="00EE2854" w:rsidRDefault="00EE2854" w:rsidP="00534052">
      <w:pPr>
        <w:ind w:left="720"/>
        <w:jc w:val="both"/>
      </w:pPr>
      <w:r>
        <w:t xml:space="preserve">Build out of Degree Audit:  </w:t>
      </w:r>
      <w:r w:rsidR="00DB1B74">
        <w:t>Graduate School is</w:t>
      </w:r>
      <w:r>
        <w:t xml:space="preserve"> working on this </w:t>
      </w:r>
      <w:r w:rsidR="00DB1B74">
        <w:t>and</w:t>
      </w:r>
      <w:r>
        <w:t xml:space="preserve"> there should be a better update at the next meeting</w:t>
      </w:r>
    </w:p>
    <w:p w14:paraId="557431E4" w14:textId="77777777" w:rsidR="00EE2854" w:rsidRDefault="00EE2854" w:rsidP="00534052">
      <w:pPr>
        <w:ind w:left="720"/>
        <w:jc w:val="both"/>
      </w:pPr>
    </w:p>
    <w:p w14:paraId="66D84C2B" w14:textId="0442B325" w:rsidR="00EE2854" w:rsidRDefault="00EE2854" w:rsidP="00534052">
      <w:pPr>
        <w:ind w:left="720"/>
        <w:jc w:val="both"/>
      </w:pPr>
      <w:r w:rsidRPr="00EE2854">
        <w:rPr>
          <w:b/>
        </w:rPr>
        <w:t>First Year Intervention</w:t>
      </w:r>
      <w:r>
        <w:t xml:space="preserve">:  Prototype has been completed.  </w:t>
      </w:r>
      <w:proofErr w:type="gramStart"/>
      <w:r>
        <w:t>Lessons Learned Wrap up meeting in December.</w:t>
      </w:r>
      <w:proofErr w:type="gramEnd"/>
      <w:r>
        <w:t xml:space="preserve">  </w:t>
      </w:r>
      <w:proofErr w:type="gramStart"/>
      <w:r>
        <w:t>Will iron out any tweaks.</w:t>
      </w:r>
      <w:proofErr w:type="gramEnd"/>
      <w:r>
        <w:t xml:space="preserve">  Should be ready to roll out in the </w:t>
      </w:r>
      <w:proofErr w:type="gramStart"/>
      <w:r>
        <w:t>Spring</w:t>
      </w:r>
      <w:proofErr w:type="gramEnd"/>
      <w:r>
        <w:t xml:space="preserve"> 2013.</w:t>
      </w:r>
    </w:p>
    <w:p w14:paraId="4CF7FD03" w14:textId="77777777" w:rsidR="0010126B" w:rsidRDefault="0010126B" w:rsidP="00534052">
      <w:pPr>
        <w:ind w:left="720"/>
        <w:jc w:val="both"/>
      </w:pPr>
    </w:p>
    <w:p w14:paraId="60B24C1B" w14:textId="04C008CA" w:rsidR="0010126B" w:rsidRDefault="0010126B" w:rsidP="00534052">
      <w:pPr>
        <w:ind w:left="720"/>
        <w:jc w:val="both"/>
      </w:pPr>
      <w:r w:rsidRPr="0010126B">
        <w:rPr>
          <w:b/>
        </w:rPr>
        <w:t>Allow Faculty &amp; Staff to Find Repeatable Courses</w:t>
      </w:r>
      <w:r>
        <w:t xml:space="preserve">:  this can be done.  </w:t>
      </w:r>
      <w:r w:rsidR="003D0DF3">
        <w:t xml:space="preserve">Some courses are not properly coded in the catalog.  Repeatable and cross listed courses are not coded correctly in the catalog.  Need to look at different ways that the class can be displayed.  </w:t>
      </w:r>
      <w:proofErr w:type="gramStart"/>
      <w:r w:rsidR="003D0DF3">
        <w:t>More work needs to be done on this project.</w:t>
      </w:r>
      <w:proofErr w:type="gramEnd"/>
    </w:p>
    <w:p w14:paraId="6256AA5E" w14:textId="77777777" w:rsidR="00EC2840" w:rsidRDefault="00EC2840" w:rsidP="00534052">
      <w:pPr>
        <w:ind w:left="720"/>
        <w:jc w:val="both"/>
      </w:pPr>
    </w:p>
    <w:p w14:paraId="31D2BD01" w14:textId="7CA99591" w:rsidR="00EC2840" w:rsidRDefault="00EC2840" w:rsidP="00534052">
      <w:pPr>
        <w:ind w:left="720"/>
        <w:jc w:val="both"/>
      </w:pPr>
      <w:r w:rsidRPr="00EC2840">
        <w:rPr>
          <w:b/>
        </w:rPr>
        <w:t>Blackboard Grades</w:t>
      </w:r>
      <w:r>
        <w:t xml:space="preserve">:  no work has been done on this project.  Need to look at this project and see if it needs to be </w:t>
      </w:r>
      <w:proofErr w:type="gramStart"/>
      <w:r>
        <w:t>re-prioritize</w:t>
      </w:r>
      <w:proofErr w:type="gramEnd"/>
      <w:r>
        <w:t>.</w:t>
      </w:r>
    </w:p>
    <w:p w14:paraId="7B5F50A8" w14:textId="77777777" w:rsidR="006F01CE" w:rsidRDefault="006F01CE" w:rsidP="00534052">
      <w:pPr>
        <w:ind w:left="720"/>
        <w:jc w:val="both"/>
      </w:pPr>
    </w:p>
    <w:p w14:paraId="497EE362" w14:textId="024BBD48" w:rsidR="00405024" w:rsidRDefault="006F01CE" w:rsidP="00534052">
      <w:pPr>
        <w:ind w:left="720"/>
        <w:jc w:val="both"/>
      </w:pPr>
      <w:r>
        <w:t xml:space="preserve">Printing a class roster:  Names are hyperlinks </w:t>
      </w:r>
      <w:r w:rsidR="00AC0388">
        <w:t xml:space="preserve">and they print out very lightly on the report.  </w:t>
      </w:r>
      <w:bookmarkStart w:id="0" w:name="_GoBack"/>
      <w:bookmarkEnd w:id="0"/>
      <w:r>
        <w:t xml:space="preserve">When new transcript software is installed </w:t>
      </w:r>
      <w:r w:rsidR="00405024">
        <w:t>you will be able to download the roster as a PDF and then print it better.</w:t>
      </w:r>
    </w:p>
    <w:p w14:paraId="494A051F" w14:textId="77777777" w:rsidR="00405024" w:rsidRDefault="00405024" w:rsidP="00534052">
      <w:pPr>
        <w:ind w:left="720"/>
        <w:jc w:val="both"/>
      </w:pPr>
    </w:p>
    <w:p w14:paraId="0B0737D3" w14:textId="23E5FDE5" w:rsidR="006F01CE" w:rsidRDefault="006F01CE" w:rsidP="00534052">
      <w:pPr>
        <w:ind w:left="720"/>
        <w:jc w:val="both"/>
      </w:pPr>
      <w:r>
        <w:t xml:space="preserve"> </w:t>
      </w:r>
    </w:p>
    <w:p w14:paraId="15268AF2" w14:textId="0153CF33" w:rsidR="006F01CE" w:rsidRPr="001331B2" w:rsidRDefault="006F01CE" w:rsidP="00534052">
      <w:pPr>
        <w:ind w:left="720"/>
        <w:jc w:val="both"/>
      </w:pPr>
      <w:r w:rsidRPr="00405024">
        <w:rPr>
          <w:b/>
        </w:rPr>
        <w:t>Action Item</w:t>
      </w:r>
      <w:r>
        <w:t xml:space="preserve">:  Add this to FAQ on printing </w:t>
      </w:r>
    </w:p>
    <w:p w14:paraId="3584BD18" w14:textId="77777777" w:rsidR="009A07CE" w:rsidRDefault="009A07CE" w:rsidP="00534052">
      <w:pPr>
        <w:ind w:left="720"/>
        <w:jc w:val="both"/>
      </w:pPr>
    </w:p>
    <w:p w14:paraId="6BD081C1" w14:textId="77777777" w:rsidR="005836ED" w:rsidRPr="005836ED" w:rsidRDefault="005836ED" w:rsidP="00F00957">
      <w:pPr>
        <w:numPr>
          <w:ilvl w:val="0"/>
          <w:numId w:val="3"/>
        </w:numPr>
        <w:jc w:val="both"/>
      </w:pPr>
      <w:r>
        <w:rPr>
          <w:b/>
        </w:rPr>
        <w:t>New Items for Discussion</w:t>
      </w:r>
    </w:p>
    <w:p w14:paraId="390ECBDD" w14:textId="77777777" w:rsidR="005836ED" w:rsidRDefault="005836ED" w:rsidP="005836ED">
      <w:pPr>
        <w:ind w:left="360" w:firstLine="360"/>
        <w:jc w:val="both"/>
      </w:pPr>
    </w:p>
    <w:p w14:paraId="18BB2877" w14:textId="77777777" w:rsidR="00152422" w:rsidRPr="00152422" w:rsidRDefault="00152422" w:rsidP="00152422">
      <w:pPr>
        <w:numPr>
          <w:ilvl w:val="1"/>
          <w:numId w:val="13"/>
        </w:numPr>
        <w:spacing w:line="276" w:lineRule="auto"/>
        <w:ind w:hanging="360"/>
        <w:rPr>
          <w:b/>
        </w:rPr>
      </w:pPr>
      <w:r w:rsidRPr="00152422">
        <w:rPr>
          <w:b/>
        </w:rPr>
        <w:t>New Project Status Reports (J. Kirby)</w:t>
      </w:r>
    </w:p>
    <w:p w14:paraId="7ADD5A9F" w14:textId="66EBC22D" w:rsidR="00D24410" w:rsidRDefault="008F4C3C" w:rsidP="008F4C3C">
      <w:pPr>
        <w:pStyle w:val="ListParagraph"/>
        <w:ind w:left="1440"/>
        <w:jc w:val="both"/>
      </w:pPr>
      <w:r>
        <w:t>At the last meeting we had a stagnant report for project tracker.  Now Joe has updated this report to be live</w:t>
      </w:r>
      <w:r w:rsidR="00534052">
        <w:t xml:space="preserve">.  The different </w:t>
      </w:r>
    </w:p>
    <w:p w14:paraId="6BCCFFDD" w14:textId="56781C03" w:rsidR="008F4C3C" w:rsidRDefault="008F4C3C" w:rsidP="008F4C3C">
      <w:pPr>
        <w:pStyle w:val="ListParagraph"/>
        <w:numPr>
          <w:ilvl w:val="1"/>
          <w:numId w:val="14"/>
        </w:numPr>
        <w:jc w:val="both"/>
      </w:pPr>
      <w:r>
        <w:t>Open projects</w:t>
      </w:r>
    </w:p>
    <w:p w14:paraId="029279BE" w14:textId="58D78238" w:rsidR="008F4C3C" w:rsidRDefault="008F4C3C" w:rsidP="008F4C3C">
      <w:pPr>
        <w:pStyle w:val="ListParagraph"/>
        <w:numPr>
          <w:ilvl w:val="1"/>
          <w:numId w:val="14"/>
        </w:numPr>
        <w:jc w:val="both"/>
      </w:pPr>
      <w:r>
        <w:t>Closed projects</w:t>
      </w:r>
    </w:p>
    <w:p w14:paraId="778969E4" w14:textId="5EAB8418" w:rsidR="008F4C3C" w:rsidRDefault="008F4C3C" w:rsidP="008F4C3C">
      <w:pPr>
        <w:pStyle w:val="ListParagraph"/>
        <w:numPr>
          <w:ilvl w:val="1"/>
          <w:numId w:val="14"/>
        </w:numPr>
        <w:jc w:val="both"/>
      </w:pPr>
      <w:r>
        <w:t>Future projects</w:t>
      </w:r>
    </w:p>
    <w:p w14:paraId="396425C6" w14:textId="55FD6164" w:rsidR="008F4C3C" w:rsidRDefault="008F4C3C" w:rsidP="008F4C3C">
      <w:pPr>
        <w:pStyle w:val="ListParagraph"/>
        <w:ind w:left="1440"/>
        <w:jc w:val="both"/>
      </w:pPr>
      <w:r>
        <w:lastRenderedPageBreak/>
        <w:t xml:space="preserve">Yvette asked if these reports can be imported.  At this time they </w:t>
      </w:r>
      <w:proofErr w:type="spellStart"/>
      <w:r>
        <w:t>can not</w:t>
      </w:r>
      <w:proofErr w:type="spellEnd"/>
      <w:r>
        <w:t xml:space="preserve"> be.  Possibly make them part of REX.</w:t>
      </w:r>
    </w:p>
    <w:p w14:paraId="26DE7587" w14:textId="3F4F7942" w:rsidR="00534052" w:rsidRDefault="00534052" w:rsidP="008F4C3C">
      <w:pPr>
        <w:pStyle w:val="ListParagraph"/>
        <w:ind w:left="1440"/>
        <w:jc w:val="both"/>
      </w:pPr>
      <w:r>
        <w:t>Next step could be to invite other faculty members to join the group so that they can see these projects</w:t>
      </w:r>
    </w:p>
    <w:p w14:paraId="40FCEB37" w14:textId="41D87B17" w:rsidR="00534052" w:rsidRDefault="00534052" w:rsidP="008F4C3C">
      <w:pPr>
        <w:pStyle w:val="ListParagraph"/>
        <w:ind w:left="1440"/>
        <w:jc w:val="both"/>
      </w:pPr>
      <w:r>
        <w:t xml:space="preserve">News items will be updated so that members of the group can </w:t>
      </w:r>
    </w:p>
    <w:p w14:paraId="28F70097" w14:textId="77777777" w:rsidR="00534052" w:rsidRDefault="00534052" w:rsidP="008F4C3C">
      <w:pPr>
        <w:pStyle w:val="ListParagraph"/>
        <w:ind w:left="1440"/>
        <w:jc w:val="both"/>
      </w:pPr>
    </w:p>
    <w:p w14:paraId="77AF2BA6" w14:textId="77777777" w:rsidR="006A230C" w:rsidRPr="00F51C44" w:rsidRDefault="006A230C" w:rsidP="006A230C">
      <w:pPr>
        <w:jc w:val="both"/>
        <w:rPr>
          <w:b/>
          <w:sz w:val="8"/>
          <w:szCs w:val="8"/>
        </w:rPr>
      </w:pPr>
    </w:p>
    <w:p w14:paraId="28AC6A3E" w14:textId="77777777" w:rsidR="006462FF" w:rsidRPr="00462D99" w:rsidRDefault="006462FF" w:rsidP="00F00957">
      <w:pPr>
        <w:pStyle w:val="ListParagraph"/>
        <w:jc w:val="both"/>
        <w:rPr>
          <w:i/>
        </w:rPr>
      </w:pPr>
    </w:p>
    <w:p w14:paraId="6DA49904" w14:textId="77777777" w:rsidR="00152422" w:rsidRDefault="00152422" w:rsidP="00152422">
      <w:pPr>
        <w:numPr>
          <w:ilvl w:val="1"/>
          <w:numId w:val="13"/>
        </w:numPr>
        <w:spacing w:line="276" w:lineRule="auto"/>
        <w:ind w:hanging="360"/>
        <w:rPr>
          <w:b/>
        </w:rPr>
      </w:pPr>
      <w:r w:rsidRPr="00152422">
        <w:rPr>
          <w:b/>
        </w:rPr>
        <w:t xml:space="preserve">Digital Measures (J. </w:t>
      </w:r>
      <w:proofErr w:type="spellStart"/>
      <w:r w:rsidRPr="00152422">
        <w:rPr>
          <w:b/>
        </w:rPr>
        <w:t>Suess</w:t>
      </w:r>
      <w:proofErr w:type="spellEnd"/>
      <w:r w:rsidRPr="00152422">
        <w:rPr>
          <w:b/>
        </w:rPr>
        <w:t>)</w:t>
      </w:r>
    </w:p>
    <w:p w14:paraId="09B36901" w14:textId="4114BB7D" w:rsidR="003E23AC" w:rsidRPr="003E23AC" w:rsidRDefault="003E23AC" w:rsidP="00760CF0">
      <w:pPr>
        <w:spacing w:line="276" w:lineRule="auto"/>
        <w:ind w:left="1440"/>
        <w:jc w:val="both"/>
      </w:pPr>
      <w:proofErr w:type="gramStart"/>
      <w:r w:rsidRPr="003E23AC">
        <w:t>Replacing Faculty Annual Report</w:t>
      </w:r>
      <w:r>
        <w:t>.</w:t>
      </w:r>
      <w:proofErr w:type="gramEnd"/>
      <w:r>
        <w:t xml:space="preserve">  UMBC has purchased this software and is working on implementing this software.  </w:t>
      </w:r>
      <w:proofErr w:type="gramStart"/>
      <w:r>
        <w:t>Will start with 8 departments as a pilot</w:t>
      </w:r>
      <w:r w:rsidR="00760CF0">
        <w:t>.</w:t>
      </w:r>
      <w:proofErr w:type="gramEnd"/>
      <w:r w:rsidR="00760CF0">
        <w:t xml:space="preserve">  Will preload all of teaching data into this software, loading all grants and sponsored data, loading a lot of demographic information, will be able to you will have to update service committees and academic achievements.  Can load in CV and you can choose which format you want yours to be in.  Susan Dawson has been hired to do training materials.  </w:t>
      </w:r>
      <w:proofErr w:type="gramStart"/>
      <w:r w:rsidR="0007693B">
        <w:t>Becomes a reporting agent that has all your information in it that anyone can access via REX.</w:t>
      </w:r>
      <w:proofErr w:type="gramEnd"/>
    </w:p>
    <w:p w14:paraId="0A61637F" w14:textId="77777777" w:rsidR="005836ED" w:rsidRPr="00F51C44" w:rsidRDefault="005836ED" w:rsidP="005836ED">
      <w:pPr>
        <w:pStyle w:val="ListParagraph"/>
        <w:rPr>
          <w:sz w:val="8"/>
          <w:szCs w:val="8"/>
        </w:rPr>
      </w:pPr>
    </w:p>
    <w:p w14:paraId="0AFBD6F6" w14:textId="77777777" w:rsidR="001C08E2" w:rsidRPr="00AB308A" w:rsidRDefault="001C08E2" w:rsidP="00D24410">
      <w:pPr>
        <w:pStyle w:val="ListParagraph"/>
        <w:ind w:left="2160"/>
        <w:jc w:val="both"/>
        <w:rPr>
          <w:sz w:val="8"/>
          <w:szCs w:val="8"/>
        </w:rPr>
      </w:pPr>
    </w:p>
    <w:p w14:paraId="7A724A45" w14:textId="2CB86629" w:rsidR="00515897" w:rsidRDefault="005836ED" w:rsidP="00F00957">
      <w:pPr>
        <w:numPr>
          <w:ilvl w:val="0"/>
          <w:numId w:val="4"/>
        </w:numPr>
        <w:jc w:val="both"/>
      </w:pPr>
      <w:r>
        <w:rPr>
          <w:b/>
        </w:rPr>
        <w:t>Student Concerns/Issues</w:t>
      </w:r>
      <w:r w:rsidR="00515897" w:rsidRPr="00515897">
        <w:t xml:space="preserve"> (</w:t>
      </w:r>
      <w:r>
        <w:t xml:space="preserve">G. Calvin/B. </w:t>
      </w:r>
      <w:proofErr w:type="spellStart"/>
      <w:r>
        <w:t>McCullum</w:t>
      </w:r>
      <w:proofErr w:type="spellEnd"/>
      <w:r w:rsidR="00515897" w:rsidRPr="00515897">
        <w:t>)</w:t>
      </w:r>
    </w:p>
    <w:p w14:paraId="37B34251" w14:textId="253EA496" w:rsidR="00405024" w:rsidRDefault="00405024" w:rsidP="00405024">
      <w:pPr>
        <w:ind w:left="1440"/>
        <w:jc w:val="both"/>
      </w:pPr>
      <w:proofErr w:type="gramStart"/>
      <w:r>
        <w:t>List that was presented last week.</w:t>
      </w:r>
      <w:proofErr w:type="gramEnd"/>
      <w:r>
        <w:t xml:space="preserve">  </w:t>
      </w:r>
      <w:r w:rsidR="00C8105F">
        <w:t>Brittany</w:t>
      </w:r>
      <w:r>
        <w:t xml:space="preserve"> asked if anyone has looked at the list.  </w:t>
      </w:r>
      <w:r w:rsidR="00C8105F">
        <w:t xml:space="preserve">She will email list again indicating which issues are the most important on the list.  </w:t>
      </w:r>
    </w:p>
    <w:p w14:paraId="0D982E08" w14:textId="77777777" w:rsidR="009E2265" w:rsidRDefault="009E2265" w:rsidP="009E2265">
      <w:pPr>
        <w:ind w:left="1440"/>
        <w:jc w:val="both"/>
      </w:pPr>
    </w:p>
    <w:p w14:paraId="68FAFDF0" w14:textId="77777777" w:rsidR="00450567" w:rsidRPr="00F51C44" w:rsidRDefault="00450567" w:rsidP="009E2265">
      <w:pPr>
        <w:ind w:left="720"/>
        <w:jc w:val="both"/>
        <w:rPr>
          <w:sz w:val="8"/>
          <w:szCs w:val="8"/>
        </w:rPr>
      </w:pPr>
    </w:p>
    <w:p w14:paraId="7FECBF91" w14:textId="77777777" w:rsidR="00515897" w:rsidRDefault="005836ED" w:rsidP="00F00957">
      <w:pPr>
        <w:numPr>
          <w:ilvl w:val="0"/>
          <w:numId w:val="5"/>
        </w:numPr>
        <w:jc w:val="both"/>
      </w:pPr>
      <w:r>
        <w:rPr>
          <w:b/>
        </w:rPr>
        <w:t>General Discussion, Concerns, Feedback</w:t>
      </w:r>
    </w:p>
    <w:p w14:paraId="387E26A5" w14:textId="77777777" w:rsidR="00BD36A0" w:rsidRDefault="00BD36A0" w:rsidP="00F00957">
      <w:pPr>
        <w:jc w:val="both"/>
      </w:pPr>
    </w:p>
    <w:p w14:paraId="1D959876" w14:textId="10D8F4A3" w:rsidR="00405024" w:rsidRDefault="00405024" w:rsidP="00405024">
      <w:pPr>
        <w:ind w:left="1440"/>
        <w:jc w:val="both"/>
      </w:pPr>
      <w:r>
        <w:t xml:space="preserve">Roy </w:t>
      </w:r>
      <w:proofErr w:type="spellStart"/>
      <w:r>
        <w:t>Rada</w:t>
      </w:r>
      <w:proofErr w:type="spellEnd"/>
      <w:r>
        <w:t xml:space="preserve"> is not clear on the vision of Student Administration.  </w:t>
      </w:r>
      <w:proofErr w:type="gramStart"/>
      <w:r>
        <w:t xml:space="preserve">Has posted a </w:t>
      </w:r>
      <w:r w:rsidR="004D6B54">
        <w:t xml:space="preserve">discussion point </w:t>
      </w:r>
      <w:r>
        <w:t>the User Group</w:t>
      </w:r>
      <w:r w:rsidR="004D6B54">
        <w:t xml:space="preserve"> on </w:t>
      </w:r>
      <w:proofErr w:type="spellStart"/>
      <w:r w:rsidR="004D6B54">
        <w:t>myUMBC</w:t>
      </w:r>
      <w:proofErr w:type="spellEnd"/>
      <w:r w:rsidR="004D6B54">
        <w:t>.</w:t>
      </w:r>
      <w:proofErr w:type="gramEnd"/>
    </w:p>
    <w:p w14:paraId="0F06A343" w14:textId="2DF4BEBA" w:rsidR="00405024" w:rsidRDefault="00405024" w:rsidP="00405024">
      <w:pPr>
        <w:ind w:left="1440"/>
        <w:jc w:val="both"/>
      </w:pPr>
      <w:r>
        <w:t xml:space="preserve">Jack answered that this committee was established to hear the concerns of faculty and work on these issues.  Strategic goals should be established from this committee that can be forwarded to the Provost.  </w:t>
      </w:r>
      <w:r w:rsidR="003E23AC">
        <w:t xml:space="preserve">Committee was established more as an arena for technical issues </w:t>
      </w:r>
    </w:p>
    <w:p w14:paraId="7076C502" w14:textId="77777777" w:rsidR="003E23AC" w:rsidRDefault="003E23AC" w:rsidP="00405024">
      <w:pPr>
        <w:ind w:left="1440"/>
        <w:jc w:val="both"/>
      </w:pPr>
    </w:p>
    <w:p w14:paraId="5D3BA505" w14:textId="4EDED942" w:rsidR="003E23AC" w:rsidRDefault="003E23AC" w:rsidP="00405024">
      <w:pPr>
        <w:ind w:left="1440"/>
        <w:jc w:val="both"/>
      </w:pPr>
      <w:r w:rsidRPr="003E23AC">
        <w:rPr>
          <w:b/>
        </w:rPr>
        <w:t>Action Item</w:t>
      </w:r>
      <w:r>
        <w:t>:  What are bigger issues that this committee wants to address in the future.  Challenge to the committee members to come up with ideas.</w:t>
      </w:r>
    </w:p>
    <w:p w14:paraId="0251BCEE" w14:textId="77777777" w:rsidR="002D013C" w:rsidRDefault="002D013C" w:rsidP="00405024">
      <w:pPr>
        <w:ind w:left="1440"/>
        <w:jc w:val="both"/>
      </w:pPr>
    </w:p>
    <w:p w14:paraId="14C9964F" w14:textId="1153649F" w:rsidR="002D013C" w:rsidRDefault="002D013C" w:rsidP="00405024">
      <w:pPr>
        <w:ind w:left="1440"/>
        <w:jc w:val="both"/>
      </w:pPr>
      <w:r>
        <w:t>Academic Programs pages on the catalog – some programs are not appearing on the catalog.  New software will allow any new programs to automatically be updating the catalog from SA.</w:t>
      </w:r>
    </w:p>
    <w:p w14:paraId="167B4003" w14:textId="77777777" w:rsidR="002D013C" w:rsidRDefault="002D013C" w:rsidP="00405024">
      <w:pPr>
        <w:ind w:left="1440"/>
        <w:jc w:val="both"/>
      </w:pPr>
    </w:p>
    <w:p w14:paraId="4747DDB6" w14:textId="64A44A3A" w:rsidR="002D013C" w:rsidRDefault="002D013C" w:rsidP="00405024">
      <w:pPr>
        <w:ind w:left="1440"/>
        <w:jc w:val="both"/>
      </w:pPr>
      <w:r>
        <w:t>Course build, list of faculty – is there a way of trimming the instructor list when a faculty member retires or leaves.  An RT Ticket needs to be generated so that the Registrar’s Office can deactivate the instructor.</w:t>
      </w:r>
    </w:p>
    <w:p w14:paraId="0FF880AA" w14:textId="77777777" w:rsidR="00405024" w:rsidRDefault="00405024" w:rsidP="00405024">
      <w:pPr>
        <w:ind w:left="1440"/>
        <w:jc w:val="both"/>
      </w:pPr>
    </w:p>
    <w:p w14:paraId="5A9D6347" w14:textId="325663AE" w:rsidR="0045477C" w:rsidRDefault="0045477C" w:rsidP="0045477C">
      <w:pPr>
        <w:ind w:left="720"/>
        <w:jc w:val="both"/>
      </w:pPr>
      <w:r>
        <w:t>Next meeting</w:t>
      </w:r>
      <w:r w:rsidR="00A377CB">
        <w:t xml:space="preserve"> will be emailed.  Molly to do a Doodle Survey with dates for Spring 2013.  </w:t>
      </w:r>
      <w:r>
        <w:t xml:space="preserve"> </w:t>
      </w:r>
    </w:p>
    <w:sectPr w:rsidR="0045477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687611EA">
      <w:start w:val="1"/>
      <w:numFmt w:val="upperRoman"/>
      <w:lvlText w:val="%1."/>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A10CF3CA">
      <w:start w:val="1"/>
      <w:numFmt w:val="lowerLetter"/>
      <w:lvlText w:val="%2."/>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1E3A0514">
      <w:start w:val="1"/>
      <w:numFmt w:val="lowerRoman"/>
      <w:lvlText w:val="%3."/>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48E4CD80">
      <w:start w:val="1"/>
      <w:numFmt w:val="decimal"/>
      <w:lvlText w:val="%4."/>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1E702C62">
      <w:start w:val="1"/>
      <w:numFmt w:val="lowerLetter"/>
      <w:lvlText w:val="%5."/>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2BE676AC">
      <w:start w:val="1"/>
      <w:numFmt w:val="lowerRoman"/>
      <w:lvlText w:val="%6."/>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0BB2069C">
      <w:start w:val="1"/>
      <w:numFmt w:val="decimal"/>
      <w:lvlText w:val="%7."/>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8BC0292">
      <w:start w:val="1"/>
      <w:numFmt w:val="lowerLetter"/>
      <w:lvlText w:val="%8."/>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E0D84AFA">
      <w:start w:val="1"/>
      <w:numFmt w:val="lowerRoman"/>
      <w:lvlText w:val="%9."/>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
    <w:nsid w:val="05511E57"/>
    <w:multiLevelType w:val="multilevel"/>
    <w:tmpl w:val="4452487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0C7C2697"/>
    <w:multiLevelType w:val="hybridMultilevel"/>
    <w:tmpl w:val="A0125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CDC5908"/>
    <w:multiLevelType w:val="multilevel"/>
    <w:tmpl w:val="88DE2ED8"/>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2FC00F65"/>
    <w:multiLevelType w:val="multilevel"/>
    <w:tmpl w:val="9F12058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32773582"/>
    <w:multiLevelType w:val="multilevel"/>
    <w:tmpl w:val="0B6471A4"/>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3A9F243D"/>
    <w:multiLevelType w:val="multilevel"/>
    <w:tmpl w:val="BA247492"/>
    <w:lvl w:ilvl="0">
      <w:start w:val="3"/>
      <w:numFmt w:val="upperRoman"/>
      <w:lvlText w:val="%1."/>
      <w:lvlJc w:val="right"/>
      <w:pPr>
        <w:tabs>
          <w:tab w:val="num" w:pos="720"/>
        </w:tabs>
        <w:ind w:left="720" w:hanging="360"/>
      </w:pPr>
    </w:lvl>
    <w:lvl w:ilvl="1">
      <w:numFmt w:val="bullet"/>
      <w:lvlText w:val="-"/>
      <w:lvlJc w:val="left"/>
      <w:pPr>
        <w:ind w:left="1440" w:hanging="360"/>
      </w:pPr>
      <w:rPr>
        <w:rFonts w:ascii="Arial" w:eastAsia="Times New Roman" w:hAnsi="Arial" w:cs="Arial" w:hint="default"/>
        <w:b/>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41E81E1D"/>
    <w:multiLevelType w:val="multilevel"/>
    <w:tmpl w:val="07942CBE"/>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46DD5A59"/>
    <w:multiLevelType w:val="multilevel"/>
    <w:tmpl w:val="AABA482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539D6323"/>
    <w:multiLevelType w:val="multilevel"/>
    <w:tmpl w:val="739A5938"/>
    <w:lvl w:ilvl="0">
      <w:start w:val="2"/>
      <w:numFmt w:val="upp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5FDC40A6"/>
    <w:multiLevelType w:val="hybridMultilevel"/>
    <w:tmpl w:val="D09EC73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62051EA0"/>
    <w:multiLevelType w:val="multilevel"/>
    <w:tmpl w:val="1AC09048"/>
    <w:lvl w:ilvl="0">
      <w:start w:val="1"/>
      <w:numFmt w:val="upperRoman"/>
      <w:lvlText w:val="%1"/>
      <w:lvlJc w:val="left"/>
      <w:pPr>
        <w:ind w:left="720" w:firstLine="360"/>
      </w:pPr>
      <w:rPr>
        <w:rFonts w:ascii="Arial" w:eastAsia="Arial" w:hAnsi="Arial" w:cs="Arial"/>
        <w:b w:val="0"/>
        <w:i w:val="0"/>
        <w:smallCaps w:val="0"/>
        <w:strike w:val="0"/>
        <w:color w:val="000000"/>
        <w:sz w:val="22"/>
        <w:highlight w:val="none"/>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highlight w:val="none"/>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highlight w:val="none"/>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highlight w:val="none"/>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highlight w:val="none"/>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highlight w:val="none"/>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highlight w:val="none"/>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highlight w:val="none"/>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highlight w:val="none"/>
        <w:u w:val="none"/>
        <w:vertAlign w:val="baseline"/>
      </w:rPr>
    </w:lvl>
  </w:abstractNum>
  <w:abstractNum w:abstractNumId="12">
    <w:nsid w:val="6A355216"/>
    <w:multiLevelType w:val="multilevel"/>
    <w:tmpl w:val="9DF656C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701F34C7"/>
    <w:multiLevelType w:val="multilevel"/>
    <w:tmpl w:val="0B6EE998"/>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8"/>
  </w:num>
  <w:num w:numId="3">
    <w:abstractNumId w:val="9"/>
  </w:num>
  <w:num w:numId="4">
    <w:abstractNumId w:val="6"/>
  </w:num>
  <w:num w:numId="5">
    <w:abstractNumId w:val="4"/>
  </w:num>
  <w:num w:numId="6">
    <w:abstractNumId w:val="12"/>
  </w:num>
  <w:num w:numId="7">
    <w:abstractNumId w:val="5"/>
  </w:num>
  <w:num w:numId="8">
    <w:abstractNumId w:val="3"/>
  </w:num>
  <w:num w:numId="9">
    <w:abstractNumId w:val="7"/>
  </w:num>
  <w:num w:numId="10">
    <w:abstractNumId w:val="13"/>
  </w:num>
  <w:num w:numId="11">
    <w:abstractNumId w:val="1"/>
  </w:num>
  <w:num w:numId="12">
    <w:abstractNumId w:val="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DCE"/>
    <w:rsid w:val="00020072"/>
    <w:rsid w:val="0007693B"/>
    <w:rsid w:val="000B6243"/>
    <w:rsid w:val="000E432B"/>
    <w:rsid w:val="000F5180"/>
    <w:rsid w:val="0010126B"/>
    <w:rsid w:val="00105EF7"/>
    <w:rsid w:val="001331B2"/>
    <w:rsid w:val="00152422"/>
    <w:rsid w:val="001C08E2"/>
    <w:rsid w:val="001C58DA"/>
    <w:rsid w:val="001D0E99"/>
    <w:rsid w:val="001D1CF1"/>
    <w:rsid w:val="001D2F85"/>
    <w:rsid w:val="00205C0F"/>
    <w:rsid w:val="002311D4"/>
    <w:rsid w:val="00237700"/>
    <w:rsid w:val="00251B44"/>
    <w:rsid w:val="00263293"/>
    <w:rsid w:val="0026439E"/>
    <w:rsid w:val="00270922"/>
    <w:rsid w:val="002D013C"/>
    <w:rsid w:val="003223F6"/>
    <w:rsid w:val="00374030"/>
    <w:rsid w:val="00390B60"/>
    <w:rsid w:val="003C57ED"/>
    <w:rsid w:val="003D0DF3"/>
    <w:rsid w:val="003E23AC"/>
    <w:rsid w:val="00405024"/>
    <w:rsid w:val="00435246"/>
    <w:rsid w:val="00436B10"/>
    <w:rsid w:val="00444627"/>
    <w:rsid w:val="00450567"/>
    <w:rsid w:val="0045477C"/>
    <w:rsid w:val="00462D99"/>
    <w:rsid w:val="00471C0E"/>
    <w:rsid w:val="004933EE"/>
    <w:rsid w:val="004A37C1"/>
    <w:rsid w:val="004B5288"/>
    <w:rsid w:val="004D6B54"/>
    <w:rsid w:val="00501B1C"/>
    <w:rsid w:val="00515897"/>
    <w:rsid w:val="00534052"/>
    <w:rsid w:val="00541007"/>
    <w:rsid w:val="005836ED"/>
    <w:rsid w:val="005874BB"/>
    <w:rsid w:val="00596EF0"/>
    <w:rsid w:val="005C3764"/>
    <w:rsid w:val="00623AA8"/>
    <w:rsid w:val="00636869"/>
    <w:rsid w:val="006462FF"/>
    <w:rsid w:val="006A230C"/>
    <w:rsid w:val="006E32E6"/>
    <w:rsid w:val="006F01CE"/>
    <w:rsid w:val="006F524C"/>
    <w:rsid w:val="0071319B"/>
    <w:rsid w:val="0071730D"/>
    <w:rsid w:val="007173DB"/>
    <w:rsid w:val="00750309"/>
    <w:rsid w:val="00760CF0"/>
    <w:rsid w:val="007B5DEA"/>
    <w:rsid w:val="007D34A6"/>
    <w:rsid w:val="00812B45"/>
    <w:rsid w:val="00844540"/>
    <w:rsid w:val="00871D11"/>
    <w:rsid w:val="008D2378"/>
    <w:rsid w:val="008F4C3C"/>
    <w:rsid w:val="00902FFB"/>
    <w:rsid w:val="0091306E"/>
    <w:rsid w:val="00954B1F"/>
    <w:rsid w:val="00967608"/>
    <w:rsid w:val="009A07CE"/>
    <w:rsid w:val="009D6764"/>
    <w:rsid w:val="009E2265"/>
    <w:rsid w:val="009E5809"/>
    <w:rsid w:val="00A377CB"/>
    <w:rsid w:val="00A50C76"/>
    <w:rsid w:val="00A660F0"/>
    <w:rsid w:val="00A8334C"/>
    <w:rsid w:val="00AB308A"/>
    <w:rsid w:val="00AB598B"/>
    <w:rsid w:val="00AC0388"/>
    <w:rsid w:val="00AD3D8A"/>
    <w:rsid w:val="00AE3EEC"/>
    <w:rsid w:val="00AE6F38"/>
    <w:rsid w:val="00B03DCE"/>
    <w:rsid w:val="00B6299D"/>
    <w:rsid w:val="00BA151A"/>
    <w:rsid w:val="00BB26B6"/>
    <w:rsid w:val="00BD36A0"/>
    <w:rsid w:val="00BE47FA"/>
    <w:rsid w:val="00C8105F"/>
    <w:rsid w:val="00CA31D3"/>
    <w:rsid w:val="00D24410"/>
    <w:rsid w:val="00D74AC0"/>
    <w:rsid w:val="00DA0D33"/>
    <w:rsid w:val="00DB1530"/>
    <w:rsid w:val="00DB1B74"/>
    <w:rsid w:val="00E51A35"/>
    <w:rsid w:val="00E702F0"/>
    <w:rsid w:val="00E82AEB"/>
    <w:rsid w:val="00EC2840"/>
    <w:rsid w:val="00EE2854"/>
    <w:rsid w:val="00F00957"/>
    <w:rsid w:val="00F51C44"/>
    <w:rsid w:val="00F76289"/>
    <w:rsid w:val="00F93E9F"/>
    <w:rsid w:val="00FE0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B9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480" w:after="120"/>
    </w:pPr>
    <w:rPr>
      <w:b/>
      <w:bCs/>
      <w:sz w:val="72"/>
      <w:szCs w:val="72"/>
    </w:rPr>
  </w:style>
  <w:style w:type="paragraph" w:styleId="Subtitle">
    <w:name w:val="Subtitle"/>
    <w:basedOn w:val="Normal"/>
    <w:qFormat/>
    <w:rsid w:val="00EF7B96"/>
    <w:pPr>
      <w:spacing w:before="360" w:after="80"/>
    </w:pPr>
    <w:rPr>
      <w:rFonts w:ascii="Georgia" w:eastAsia="Georgia" w:hAnsi="Georgia" w:cs="Georgia"/>
      <w:i/>
      <w:iCs/>
      <w:color w:val="666666"/>
      <w:sz w:val="48"/>
      <w:szCs w:val="48"/>
    </w:rPr>
  </w:style>
  <w:style w:type="paragraph" w:styleId="ListParagraph">
    <w:name w:val="List Paragraph"/>
    <w:basedOn w:val="Normal"/>
    <w:uiPriority w:val="34"/>
    <w:qFormat/>
    <w:rsid w:val="006462FF"/>
    <w:pPr>
      <w:ind w:left="720"/>
      <w:contextualSpacing/>
    </w:pPr>
  </w:style>
  <w:style w:type="character" w:customStyle="1" w:styleId="apple-converted-space">
    <w:name w:val="apple-converted-space"/>
    <w:basedOn w:val="DefaultParagraphFont"/>
    <w:rsid w:val="0026439E"/>
  </w:style>
  <w:style w:type="paragraph" w:styleId="BalloonText">
    <w:name w:val="Balloon Text"/>
    <w:basedOn w:val="Normal"/>
    <w:link w:val="BalloonTextChar"/>
    <w:rsid w:val="00AD3D8A"/>
    <w:rPr>
      <w:rFonts w:ascii="Lucida Grande" w:hAnsi="Lucida Grande" w:cs="Lucida Grande"/>
      <w:sz w:val="18"/>
      <w:szCs w:val="18"/>
    </w:rPr>
  </w:style>
  <w:style w:type="character" w:customStyle="1" w:styleId="BalloonTextChar">
    <w:name w:val="Balloon Text Char"/>
    <w:basedOn w:val="DefaultParagraphFont"/>
    <w:link w:val="BalloonText"/>
    <w:rsid w:val="00AD3D8A"/>
    <w:rPr>
      <w:rFonts w:ascii="Lucida Grande" w:hAnsi="Lucida Grande" w:cs="Lucida Grande"/>
      <w:color w:val="000000"/>
      <w:sz w:val="18"/>
      <w:szCs w:val="18"/>
    </w:rPr>
  </w:style>
  <w:style w:type="character" w:styleId="CommentReference">
    <w:name w:val="annotation reference"/>
    <w:basedOn w:val="DefaultParagraphFont"/>
    <w:rsid w:val="00AD3D8A"/>
    <w:rPr>
      <w:sz w:val="18"/>
      <w:szCs w:val="18"/>
    </w:rPr>
  </w:style>
  <w:style w:type="paragraph" w:styleId="CommentText">
    <w:name w:val="annotation text"/>
    <w:basedOn w:val="Normal"/>
    <w:link w:val="CommentTextChar"/>
    <w:rsid w:val="00AD3D8A"/>
  </w:style>
  <w:style w:type="character" w:customStyle="1" w:styleId="CommentTextChar">
    <w:name w:val="Comment Text Char"/>
    <w:basedOn w:val="DefaultParagraphFont"/>
    <w:link w:val="CommentText"/>
    <w:rsid w:val="00AD3D8A"/>
    <w:rPr>
      <w:color w:val="000000"/>
      <w:sz w:val="24"/>
      <w:szCs w:val="24"/>
    </w:rPr>
  </w:style>
  <w:style w:type="paragraph" w:styleId="CommentSubject">
    <w:name w:val="annotation subject"/>
    <w:basedOn w:val="CommentText"/>
    <w:next w:val="CommentText"/>
    <w:link w:val="CommentSubjectChar"/>
    <w:rsid w:val="00AD3D8A"/>
    <w:rPr>
      <w:b/>
      <w:bCs/>
      <w:sz w:val="20"/>
      <w:szCs w:val="20"/>
    </w:rPr>
  </w:style>
  <w:style w:type="character" w:customStyle="1" w:styleId="CommentSubjectChar">
    <w:name w:val="Comment Subject Char"/>
    <w:basedOn w:val="CommentTextChar"/>
    <w:link w:val="CommentSubject"/>
    <w:rsid w:val="00AD3D8A"/>
    <w:rPr>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480" w:after="120"/>
    </w:pPr>
    <w:rPr>
      <w:b/>
      <w:bCs/>
      <w:sz w:val="72"/>
      <w:szCs w:val="72"/>
    </w:rPr>
  </w:style>
  <w:style w:type="paragraph" w:styleId="Subtitle">
    <w:name w:val="Subtitle"/>
    <w:basedOn w:val="Normal"/>
    <w:qFormat/>
    <w:rsid w:val="00EF7B96"/>
    <w:pPr>
      <w:spacing w:before="360" w:after="80"/>
    </w:pPr>
    <w:rPr>
      <w:rFonts w:ascii="Georgia" w:eastAsia="Georgia" w:hAnsi="Georgia" w:cs="Georgia"/>
      <w:i/>
      <w:iCs/>
      <w:color w:val="666666"/>
      <w:sz w:val="48"/>
      <w:szCs w:val="48"/>
    </w:rPr>
  </w:style>
  <w:style w:type="paragraph" w:styleId="ListParagraph">
    <w:name w:val="List Paragraph"/>
    <w:basedOn w:val="Normal"/>
    <w:uiPriority w:val="34"/>
    <w:qFormat/>
    <w:rsid w:val="006462FF"/>
    <w:pPr>
      <w:ind w:left="720"/>
      <w:contextualSpacing/>
    </w:pPr>
  </w:style>
  <w:style w:type="character" w:customStyle="1" w:styleId="apple-converted-space">
    <w:name w:val="apple-converted-space"/>
    <w:basedOn w:val="DefaultParagraphFont"/>
    <w:rsid w:val="0026439E"/>
  </w:style>
  <w:style w:type="paragraph" w:styleId="BalloonText">
    <w:name w:val="Balloon Text"/>
    <w:basedOn w:val="Normal"/>
    <w:link w:val="BalloonTextChar"/>
    <w:rsid w:val="00AD3D8A"/>
    <w:rPr>
      <w:rFonts w:ascii="Lucida Grande" w:hAnsi="Lucida Grande" w:cs="Lucida Grande"/>
      <w:sz w:val="18"/>
      <w:szCs w:val="18"/>
    </w:rPr>
  </w:style>
  <w:style w:type="character" w:customStyle="1" w:styleId="BalloonTextChar">
    <w:name w:val="Balloon Text Char"/>
    <w:basedOn w:val="DefaultParagraphFont"/>
    <w:link w:val="BalloonText"/>
    <w:rsid w:val="00AD3D8A"/>
    <w:rPr>
      <w:rFonts w:ascii="Lucida Grande" w:hAnsi="Lucida Grande" w:cs="Lucida Grande"/>
      <w:color w:val="000000"/>
      <w:sz w:val="18"/>
      <w:szCs w:val="18"/>
    </w:rPr>
  </w:style>
  <w:style w:type="character" w:styleId="CommentReference">
    <w:name w:val="annotation reference"/>
    <w:basedOn w:val="DefaultParagraphFont"/>
    <w:rsid w:val="00AD3D8A"/>
    <w:rPr>
      <w:sz w:val="18"/>
      <w:szCs w:val="18"/>
    </w:rPr>
  </w:style>
  <w:style w:type="paragraph" w:styleId="CommentText">
    <w:name w:val="annotation text"/>
    <w:basedOn w:val="Normal"/>
    <w:link w:val="CommentTextChar"/>
    <w:rsid w:val="00AD3D8A"/>
  </w:style>
  <w:style w:type="character" w:customStyle="1" w:styleId="CommentTextChar">
    <w:name w:val="Comment Text Char"/>
    <w:basedOn w:val="DefaultParagraphFont"/>
    <w:link w:val="CommentText"/>
    <w:rsid w:val="00AD3D8A"/>
    <w:rPr>
      <w:color w:val="000000"/>
      <w:sz w:val="24"/>
      <w:szCs w:val="24"/>
    </w:rPr>
  </w:style>
  <w:style w:type="paragraph" w:styleId="CommentSubject">
    <w:name w:val="annotation subject"/>
    <w:basedOn w:val="CommentText"/>
    <w:next w:val="CommentText"/>
    <w:link w:val="CommentSubjectChar"/>
    <w:rsid w:val="00AD3D8A"/>
    <w:rPr>
      <w:b/>
      <w:bCs/>
      <w:sz w:val="20"/>
      <w:szCs w:val="20"/>
    </w:rPr>
  </w:style>
  <w:style w:type="character" w:customStyle="1" w:styleId="CommentSubjectChar">
    <w:name w:val="Comment Subject Char"/>
    <w:basedOn w:val="CommentTextChar"/>
    <w:link w:val="CommentSubject"/>
    <w:rsid w:val="00AD3D8A"/>
    <w:rPr>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9327">
      <w:bodyDiv w:val="1"/>
      <w:marLeft w:val="0"/>
      <w:marRight w:val="0"/>
      <w:marTop w:val="0"/>
      <w:marBottom w:val="0"/>
      <w:divBdr>
        <w:top w:val="none" w:sz="0" w:space="0" w:color="auto"/>
        <w:left w:val="none" w:sz="0" w:space="0" w:color="auto"/>
        <w:bottom w:val="none" w:sz="0" w:space="0" w:color="auto"/>
        <w:right w:val="none" w:sz="0" w:space="0" w:color="auto"/>
      </w:divBdr>
    </w:div>
    <w:div w:id="807822799">
      <w:bodyDiv w:val="1"/>
      <w:marLeft w:val="0"/>
      <w:marRight w:val="0"/>
      <w:marTop w:val="0"/>
      <w:marBottom w:val="0"/>
      <w:divBdr>
        <w:top w:val="none" w:sz="0" w:space="0" w:color="auto"/>
        <w:left w:val="none" w:sz="0" w:space="0" w:color="auto"/>
        <w:bottom w:val="none" w:sz="0" w:space="0" w:color="auto"/>
        <w:right w:val="none" w:sz="0" w:space="0" w:color="auto"/>
      </w:divBdr>
      <w:divsChild>
        <w:div w:id="376199631">
          <w:marLeft w:val="0"/>
          <w:marRight w:val="0"/>
          <w:marTop w:val="0"/>
          <w:marBottom w:val="0"/>
          <w:divBdr>
            <w:top w:val="none" w:sz="0" w:space="0" w:color="auto"/>
            <w:left w:val="none" w:sz="0" w:space="0" w:color="auto"/>
            <w:bottom w:val="none" w:sz="0" w:space="0" w:color="auto"/>
            <w:right w:val="none" w:sz="0" w:space="0" w:color="auto"/>
          </w:divBdr>
          <w:divsChild>
            <w:div w:id="23337349">
              <w:marLeft w:val="0"/>
              <w:marRight w:val="0"/>
              <w:marTop w:val="0"/>
              <w:marBottom w:val="0"/>
              <w:divBdr>
                <w:top w:val="single" w:sz="2" w:space="0" w:color="EFEFEF"/>
                <w:left w:val="none" w:sz="0" w:space="0" w:color="auto"/>
                <w:bottom w:val="none" w:sz="0" w:space="0" w:color="auto"/>
                <w:right w:val="none" w:sz="0" w:space="0" w:color="auto"/>
              </w:divBdr>
              <w:divsChild>
                <w:div w:id="1646086356">
                  <w:marLeft w:val="0"/>
                  <w:marRight w:val="0"/>
                  <w:marTop w:val="0"/>
                  <w:marBottom w:val="0"/>
                  <w:divBdr>
                    <w:top w:val="single" w:sz="6" w:space="0" w:color="D8D8D8"/>
                    <w:left w:val="none" w:sz="0" w:space="0" w:color="auto"/>
                    <w:bottom w:val="none" w:sz="0" w:space="0" w:color="D8D8D8"/>
                    <w:right w:val="none" w:sz="0" w:space="0" w:color="auto"/>
                  </w:divBdr>
                  <w:divsChild>
                    <w:div w:id="1559244782">
                      <w:marLeft w:val="0"/>
                      <w:marRight w:val="0"/>
                      <w:marTop w:val="0"/>
                      <w:marBottom w:val="0"/>
                      <w:divBdr>
                        <w:top w:val="none" w:sz="0" w:space="0" w:color="auto"/>
                        <w:left w:val="none" w:sz="0" w:space="0" w:color="auto"/>
                        <w:bottom w:val="none" w:sz="0" w:space="0" w:color="auto"/>
                        <w:right w:val="none" w:sz="0" w:space="0" w:color="auto"/>
                      </w:divBdr>
                      <w:divsChild>
                        <w:div w:id="703095897">
                          <w:marLeft w:val="0"/>
                          <w:marRight w:val="0"/>
                          <w:marTop w:val="0"/>
                          <w:marBottom w:val="0"/>
                          <w:divBdr>
                            <w:top w:val="none" w:sz="0" w:space="0" w:color="auto"/>
                            <w:left w:val="none" w:sz="0" w:space="0" w:color="auto"/>
                            <w:bottom w:val="none" w:sz="0" w:space="0" w:color="auto"/>
                            <w:right w:val="none" w:sz="0" w:space="0" w:color="auto"/>
                          </w:divBdr>
                          <w:divsChild>
                            <w:div w:id="1713798174">
                              <w:marLeft w:val="0"/>
                              <w:marRight w:val="0"/>
                              <w:marTop w:val="0"/>
                              <w:marBottom w:val="0"/>
                              <w:divBdr>
                                <w:top w:val="none" w:sz="0" w:space="0" w:color="auto"/>
                                <w:left w:val="single" w:sz="6" w:space="6" w:color="auto"/>
                                <w:bottom w:val="none" w:sz="0" w:space="0" w:color="auto"/>
                                <w:right w:val="none" w:sz="0" w:space="0" w:color="auto"/>
                              </w:divBdr>
                              <w:divsChild>
                                <w:div w:id="205917671">
                                  <w:marLeft w:val="660"/>
                                  <w:marRight w:val="0"/>
                                  <w:marTop w:val="0"/>
                                  <w:marBottom w:val="0"/>
                                  <w:divBdr>
                                    <w:top w:val="none" w:sz="0" w:space="0" w:color="auto"/>
                                    <w:left w:val="none" w:sz="0" w:space="0" w:color="auto"/>
                                    <w:bottom w:val="none" w:sz="0" w:space="0" w:color="auto"/>
                                    <w:right w:val="none" w:sz="0" w:space="0" w:color="auto"/>
                                  </w:divBdr>
                                  <w:divsChild>
                                    <w:div w:id="771316482">
                                      <w:marLeft w:val="0"/>
                                      <w:marRight w:val="225"/>
                                      <w:marTop w:val="75"/>
                                      <w:marBottom w:val="0"/>
                                      <w:divBdr>
                                        <w:top w:val="none" w:sz="0" w:space="0" w:color="auto"/>
                                        <w:left w:val="none" w:sz="0" w:space="0" w:color="auto"/>
                                        <w:bottom w:val="none" w:sz="0" w:space="0" w:color="auto"/>
                                        <w:right w:val="none" w:sz="0" w:space="0" w:color="auto"/>
                                      </w:divBdr>
                                      <w:divsChild>
                                        <w:div w:id="795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376E2-7EA6-4783-AF6E-7F9E1DEE1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Malama Burdusi</dc:creator>
  <cp:lastModifiedBy>Windows User</cp:lastModifiedBy>
  <cp:revision>29</cp:revision>
  <dcterms:created xsi:type="dcterms:W3CDTF">2012-11-29T14:51:00Z</dcterms:created>
  <dcterms:modified xsi:type="dcterms:W3CDTF">2012-12-07T14:56:00Z</dcterms:modified>
</cp:coreProperties>
</file>